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Багирова Рамала Хикметкамал оглы,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Риад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Багиров Р.Х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«Риад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1/12, пом. 1/4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Багиров Р.Х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Багиров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Багиров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Багиров Р.Х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Багиров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Багиров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«Риад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Багирова Рамала Хикметкамал оглы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4">
    <w:name w:val="cat-UserDefined grp-4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